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 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86293492/7888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271023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86293492/7888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по главе 20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8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2rplc-38">
    <w:name w:val="cat-FIO grp-12 rplc-38"/>
    <w:basedOn w:val="DefaultParagraphFont"/>
  </w:style>
  <w:style w:type="character" w:customStyle="1" w:styleId="cat-Timegrp-20rplc-39">
    <w:name w:val="cat-Time grp-20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